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6A43" w14:textId="77777777" w:rsidR="00891055" w:rsidRDefault="009D35DF">
      <w:pPr>
        <w:pStyle w:val="Title"/>
      </w:pPr>
      <w:r>
        <w:t>LUDMILA COJOCARU</w:t>
      </w:r>
    </w:p>
    <w:p w14:paraId="31416308" w14:textId="494E786A" w:rsidR="00891055" w:rsidRDefault="009D35DF">
      <w:r w:rsidRPr="00463386">
        <w:rPr>
          <w:b/>
          <w:bCs/>
        </w:rPr>
        <w:t>Email</w:t>
      </w:r>
      <w:r>
        <w:t xml:space="preserve">: k.liudka@yahoo.com | Phone: </w:t>
      </w:r>
      <w:r w:rsidR="004310A7">
        <w:t>0037368284284</w:t>
      </w:r>
    </w:p>
    <w:p w14:paraId="348109D1" w14:textId="77777777" w:rsidR="00891055" w:rsidRDefault="009D35DF">
      <w:r>
        <w:t>Languages: Russian, Romanian, English (fluent)</w:t>
      </w:r>
    </w:p>
    <w:p w14:paraId="55625D95" w14:textId="230B33DC" w:rsidR="00891055" w:rsidRDefault="009D35DF">
      <w:pPr>
        <w:pStyle w:val="Heading1"/>
      </w:pPr>
      <w:r>
        <w:t>PROFILE</w:t>
      </w:r>
    </w:p>
    <w:p w14:paraId="39AD01FC" w14:textId="77777777" w:rsidR="00891055" w:rsidRDefault="009D35DF">
      <w:r>
        <w:t>Organised, adaptable professional with experience supporting primary learners, preparing materials, and assisting teachers. Skilled in lesson support, classroom management, and problem-solving.</w:t>
      </w:r>
    </w:p>
    <w:p w14:paraId="3D31E6C1" w14:textId="764D7A01" w:rsidR="00891055" w:rsidRDefault="009D35DF">
      <w:pPr>
        <w:pStyle w:val="Heading1"/>
      </w:pPr>
      <w:r>
        <w:t>KEY SKILLS</w:t>
      </w:r>
    </w:p>
    <w:p w14:paraId="3E6E5B85" w14:textId="0BB704AB" w:rsidR="00891055" w:rsidRDefault="009D35DF">
      <w:r>
        <w:t xml:space="preserve">• Lesson support </w:t>
      </w:r>
      <w:r w:rsidR="000151A1">
        <w:t xml:space="preserve">and </w:t>
      </w:r>
      <w:r>
        <w:t>activity preparation</w:t>
      </w:r>
    </w:p>
    <w:p w14:paraId="2AB9DC41" w14:textId="32F6E279" w:rsidR="00891055" w:rsidRDefault="009D35DF">
      <w:r>
        <w:t xml:space="preserve">• Classroom management </w:t>
      </w:r>
      <w:r w:rsidR="00C45A90">
        <w:t xml:space="preserve">and </w:t>
      </w:r>
      <w:r>
        <w:t>student supervision</w:t>
      </w:r>
    </w:p>
    <w:p w14:paraId="37436269" w14:textId="57707F22" w:rsidR="00891055" w:rsidRDefault="009D35DF">
      <w:r>
        <w:t xml:space="preserve">• Educational support </w:t>
      </w:r>
      <w:r w:rsidR="00512B35">
        <w:t xml:space="preserve">and </w:t>
      </w:r>
      <w:r>
        <w:t>learning facilitation</w:t>
      </w:r>
    </w:p>
    <w:p w14:paraId="7222FD2B" w14:textId="0164D377" w:rsidR="00891055" w:rsidRDefault="009D35DF">
      <w:r>
        <w:t xml:space="preserve">• Adaptability </w:t>
      </w:r>
      <w:r w:rsidR="000151A1">
        <w:t xml:space="preserve">and </w:t>
      </w:r>
      <w:r>
        <w:t>problem-solving</w:t>
      </w:r>
    </w:p>
    <w:p w14:paraId="4AFD4106" w14:textId="70B454B3" w:rsidR="00A807DF" w:rsidRPr="00A807DF" w:rsidRDefault="009D35DF" w:rsidP="00A807DF">
      <w:pPr>
        <w:pStyle w:val="Heading1"/>
      </w:pPr>
      <w:r>
        <w:t>PROFESSIONAL EXPERIENCE</w:t>
      </w:r>
    </w:p>
    <w:p w14:paraId="3D1A3649" w14:textId="77777777" w:rsidR="009F42C6" w:rsidRDefault="000321E7" w:rsidP="009F42C6">
      <w:pPr>
        <w:rPr>
          <w:b/>
          <w:bCs/>
          <w:color w:val="4F81BD" w:themeColor="accent1"/>
        </w:rPr>
      </w:pPr>
      <w:r w:rsidRPr="00304C95">
        <w:rPr>
          <w:b/>
          <w:bCs/>
          <w:color w:val="4F81BD" w:themeColor="accent1"/>
        </w:rPr>
        <w:t xml:space="preserve">Psychologist </w:t>
      </w:r>
      <w:r w:rsidR="00153D90" w:rsidRPr="00304C95">
        <w:rPr>
          <w:b/>
          <w:bCs/>
          <w:color w:val="4F81BD" w:themeColor="accent1"/>
        </w:rPr>
        <w:t xml:space="preserve">kindergarten </w:t>
      </w:r>
      <w:r w:rsidR="00300F05" w:rsidRPr="00304C95">
        <w:rPr>
          <w:b/>
          <w:bCs/>
          <w:color w:val="4F81BD" w:themeColor="accent1"/>
        </w:rPr>
        <w:t>150</w:t>
      </w:r>
      <w:r w:rsidR="00341399" w:rsidRPr="00304C95">
        <w:rPr>
          <w:b/>
          <w:bCs/>
          <w:color w:val="4F81BD" w:themeColor="accent1"/>
        </w:rPr>
        <w:t xml:space="preserve"> </w:t>
      </w:r>
      <w:r w:rsidR="00300F05" w:rsidRPr="00304C95">
        <w:rPr>
          <w:b/>
          <w:bCs/>
          <w:color w:val="4F81BD" w:themeColor="accent1"/>
        </w:rPr>
        <w:t xml:space="preserve"> Moldova </w:t>
      </w:r>
    </w:p>
    <w:p w14:paraId="0C4A4E7A" w14:textId="77D2BCED" w:rsidR="00A42F55" w:rsidRPr="001F5B9D" w:rsidRDefault="004927A1" w:rsidP="00AB25FA">
      <w:pPr>
        <w:rPr>
          <w:color w:val="4F81BD" w:themeColor="accent1"/>
        </w:rPr>
      </w:pPr>
      <w:r w:rsidRPr="004927A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977D9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• Observed </w:t>
      </w:r>
      <w:r w:rsidR="00A248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children</w:t>
      </w:r>
      <w:r w:rsidR="00A248D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A248D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and provided </w:t>
      </w:r>
      <w:r w:rsidR="001F5B9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support trough preventive </w:t>
      </w:r>
      <w:r w:rsidR="00232B8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activities.</w:t>
      </w:r>
    </w:p>
    <w:p w14:paraId="7039FF66" w14:textId="6AFC9657" w:rsidR="00300F05" w:rsidRPr="00304C95" w:rsidRDefault="00300F05" w:rsidP="00AB25FA">
      <w:pPr>
        <w:rPr>
          <w:b/>
          <w:bCs/>
          <w:color w:val="4F81BD" w:themeColor="accent1"/>
        </w:rPr>
      </w:pPr>
      <w:r w:rsidRPr="00304C95">
        <w:rPr>
          <w:b/>
          <w:bCs/>
          <w:color w:val="4F81BD" w:themeColor="accent1"/>
        </w:rPr>
        <w:t>19</w:t>
      </w:r>
      <w:r w:rsidR="000C0253" w:rsidRPr="00304C95">
        <w:rPr>
          <w:b/>
          <w:bCs/>
          <w:color w:val="4F81BD" w:themeColor="accent1"/>
        </w:rPr>
        <w:t xml:space="preserve">/01/2026 </w:t>
      </w:r>
      <w:r w:rsidR="00545FC4" w:rsidRPr="00304C95">
        <w:rPr>
          <w:b/>
          <w:bCs/>
          <w:color w:val="4F81BD" w:themeColor="accent1"/>
        </w:rPr>
        <w:t>–</w:t>
      </w:r>
      <w:r w:rsidR="000C0253" w:rsidRPr="00304C95">
        <w:rPr>
          <w:b/>
          <w:bCs/>
          <w:color w:val="4F81BD" w:themeColor="accent1"/>
        </w:rPr>
        <w:t xml:space="preserve"> </w:t>
      </w:r>
      <w:r w:rsidR="00B8222E" w:rsidRPr="00304C95">
        <w:rPr>
          <w:b/>
          <w:bCs/>
          <w:color w:val="4F81BD" w:themeColor="accent1"/>
        </w:rPr>
        <w:t>20</w:t>
      </w:r>
      <w:r w:rsidR="00545FC4" w:rsidRPr="00304C95">
        <w:rPr>
          <w:b/>
          <w:bCs/>
          <w:color w:val="4F81BD" w:themeColor="accent1"/>
        </w:rPr>
        <w:t>/03/2026</w:t>
      </w:r>
    </w:p>
    <w:p w14:paraId="56BAA1D3" w14:textId="44CB528D" w:rsidR="00DB14A3" w:rsidRDefault="00157A14" w:rsidP="00DB14A3">
      <w:pPr>
        <w:rPr>
          <w:b/>
          <w:bCs/>
          <w:color w:val="4F81BD" w:themeColor="accent1"/>
        </w:rPr>
      </w:pPr>
      <w:r>
        <w:rPr>
          <w:b/>
          <w:bCs/>
          <w:color w:val="4F81BD" w:themeColor="accent1"/>
        </w:rPr>
        <w:t xml:space="preserve">English </w:t>
      </w:r>
      <w:r w:rsidR="0027477F">
        <w:rPr>
          <w:b/>
          <w:bCs/>
          <w:color w:val="4F81BD" w:themeColor="accent1"/>
        </w:rPr>
        <w:t xml:space="preserve">Teacher </w:t>
      </w:r>
      <w:r w:rsidR="00594900">
        <w:rPr>
          <w:b/>
          <w:bCs/>
          <w:color w:val="4F81BD" w:themeColor="accent1"/>
        </w:rPr>
        <w:t>–</w:t>
      </w:r>
      <w:r w:rsidR="0027477F">
        <w:rPr>
          <w:b/>
          <w:bCs/>
          <w:color w:val="4F81BD" w:themeColor="accent1"/>
        </w:rPr>
        <w:t xml:space="preserve"> </w:t>
      </w:r>
      <w:r w:rsidR="00594900">
        <w:rPr>
          <w:b/>
          <w:bCs/>
          <w:color w:val="4F81BD" w:themeColor="accent1"/>
        </w:rPr>
        <w:t>Little Marks kindergarten Moldova</w:t>
      </w:r>
      <w:r w:rsidR="00545FC4">
        <w:rPr>
          <w:color w:val="4F81BD" w:themeColor="accent1"/>
        </w:rPr>
        <w:t xml:space="preserve"> </w:t>
      </w:r>
      <w:r w:rsidR="00594900">
        <w:rPr>
          <w:b/>
          <w:bCs/>
          <w:color w:val="4F81BD" w:themeColor="accent1"/>
        </w:rPr>
        <w:t xml:space="preserve"> </w:t>
      </w:r>
    </w:p>
    <w:p w14:paraId="76051EF9" w14:textId="6001BD87" w:rsidR="001403BA" w:rsidRDefault="00536816" w:rsidP="00153914">
      <w:pPr>
        <w:pStyle w:val="p1"/>
        <w:rPr>
          <w:b/>
          <w:bCs/>
          <w:color w:val="4F81BD" w:themeColor="accent1"/>
        </w:rPr>
      </w:pPr>
      <w:r>
        <w:rPr>
          <w:b/>
          <w:bCs/>
          <w:color w:val="4F81BD" w:themeColor="accent1"/>
        </w:rPr>
        <w:t>09/2025</w:t>
      </w:r>
      <w:r w:rsidR="009B63EB">
        <w:rPr>
          <w:b/>
          <w:bCs/>
          <w:color w:val="4F81BD" w:themeColor="accent1"/>
        </w:rPr>
        <w:t xml:space="preserve"> </w:t>
      </w:r>
      <w:r w:rsidR="00BD5064">
        <w:rPr>
          <w:b/>
          <w:bCs/>
          <w:color w:val="4F81BD" w:themeColor="accent1"/>
        </w:rPr>
        <w:t>–</w:t>
      </w:r>
      <w:r w:rsidR="00BB42C3">
        <w:rPr>
          <w:b/>
          <w:bCs/>
          <w:color w:val="4F81BD" w:themeColor="accent1"/>
        </w:rPr>
        <w:t xml:space="preserve"> </w:t>
      </w:r>
      <w:r w:rsidR="00BD5064">
        <w:rPr>
          <w:b/>
          <w:bCs/>
          <w:color w:val="4F81BD" w:themeColor="accent1"/>
        </w:rPr>
        <w:t>20/20</w:t>
      </w:r>
      <w:r w:rsidR="00D82AAA">
        <w:rPr>
          <w:b/>
          <w:bCs/>
          <w:color w:val="4F81BD" w:themeColor="accent1"/>
        </w:rPr>
        <w:t>26</w:t>
      </w:r>
    </w:p>
    <w:p w14:paraId="16B57E8C" w14:textId="44404F31" w:rsidR="00315CC7" w:rsidRDefault="001403BA">
      <w:pPr>
        <w:pStyle w:val="p1"/>
      </w:pPr>
      <w:r>
        <w:rPr>
          <w:rStyle w:val="s1"/>
        </w:rPr>
        <w:t>•</w:t>
      </w:r>
      <w:r w:rsidR="002D2DBC">
        <w:rPr>
          <w:rStyle w:val="s1"/>
        </w:rPr>
        <w:t xml:space="preserve"> </w:t>
      </w:r>
      <w:r w:rsidR="00315CC7">
        <w:rPr>
          <w:rStyle w:val="s1"/>
        </w:rPr>
        <w:t>Teaching children aged 3 to 5 years old.</w:t>
      </w:r>
    </w:p>
    <w:p w14:paraId="05C34AC1" w14:textId="03164C45" w:rsidR="00891055" w:rsidRDefault="009D35DF">
      <w:pPr>
        <w:pStyle w:val="Heading2"/>
      </w:pPr>
      <w:r>
        <w:t xml:space="preserve">English Teacher — IP CES </w:t>
      </w:r>
      <w:r w:rsidR="00F3241D">
        <w:t>Universe</w:t>
      </w:r>
      <w:r>
        <w:t xml:space="preserve"> Academic</w:t>
      </w:r>
      <w:r w:rsidR="00E6237F">
        <w:t xml:space="preserve"> Moldova</w:t>
      </w:r>
      <w:r>
        <w:t xml:space="preserve"> </w:t>
      </w:r>
      <w:r w:rsidR="00E6237F">
        <w:t>10</w:t>
      </w:r>
      <w:r>
        <w:t>/2024 – 05/2025</w:t>
      </w:r>
    </w:p>
    <w:p w14:paraId="30177587" w14:textId="2402CFA9" w:rsidR="00891055" w:rsidRDefault="009D35DF">
      <w:r>
        <w:t>• Delivered engaging lessons to primary students</w:t>
      </w:r>
      <w:r w:rsidR="00315CC7">
        <w:t xml:space="preserve"> 6 to </w:t>
      </w:r>
      <w:r w:rsidR="004B2F56">
        <w:t>9 years old.</w:t>
      </w:r>
    </w:p>
    <w:p w14:paraId="0F04845A" w14:textId="77777777" w:rsidR="00891055" w:rsidRDefault="009D35DF">
      <w:r>
        <w:t>• Developed interactive activities to improve language skills</w:t>
      </w:r>
    </w:p>
    <w:p w14:paraId="3B562F09" w14:textId="77777777" w:rsidR="00891055" w:rsidRDefault="009D35DF">
      <w:pPr>
        <w:pStyle w:val="Heading2"/>
      </w:pPr>
      <w:r>
        <w:t>Real Estate Agent — AGG Cyprus | 01/2024 – 04/2024</w:t>
      </w:r>
    </w:p>
    <w:p w14:paraId="74574AE7" w14:textId="77777777" w:rsidR="00891055" w:rsidRDefault="009D35DF">
      <w:r>
        <w:t>• Managed client relationships and property viewings</w:t>
      </w:r>
    </w:p>
    <w:p w14:paraId="53E16991" w14:textId="77777777" w:rsidR="00891055" w:rsidRDefault="009D35DF">
      <w:pPr>
        <w:pStyle w:val="Heading2"/>
      </w:pPr>
      <w:r>
        <w:t>Hotel Assistant — Hotel Elysium, Cyprus | 08/2023</w:t>
      </w:r>
    </w:p>
    <w:p w14:paraId="099BBDDD" w14:textId="77777777" w:rsidR="00891055" w:rsidRDefault="009D35DF">
      <w:r>
        <w:t>• Assisted with guest services and bookings</w:t>
      </w:r>
    </w:p>
    <w:p w14:paraId="36CF8720" w14:textId="77777777" w:rsidR="00891055" w:rsidRDefault="009D35DF">
      <w:pPr>
        <w:pStyle w:val="Heading2"/>
      </w:pPr>
      <w:r>
        <w:t>Support Worker (Mental Health) — Woburn Sand, England | 2017 – 2018</w:t>
      </w:r>
    </w:p>
    <w:p w14:paraId="527FA72C" w14:textId="77777777" w:rsidR="00891055" w:rsidRDefault="009D35DF">
      <w:r>
        <w:t>• Observed and documented resident wellbeing</w:t>
      </w:r>
    </w:p>
    <w:p w14:paraId="063D26F1" w14:textId="77777777" w:rsidR="00891055" w:rsidRDefault="009D35DF">
      <w:r>
        <w:t>• Assisted residents with daily activities</w:t>
      </w:r>
    </w:p>
    <w:p w14:paraId="730BAADD" w14:textId="77777777" w:rsidR="00891055" w:rsidRDefault="009D35DF">
      <w:pPr>
        <w:pStyle w:val="Heading2"/>
      </w:pPr>
      <w:r>
        <w:t>Office Administrator — Transline Recruitment Agency, England | 01/2017</w:t>
      </w:r>
    </w:p>
    <w:p w14:paraId="21A6CCC9" w14:textId="77777777" w:rsidR="00891055" w:rsidRDefault="009D35DF">
      <w:r>
        <w:t>• Managed accurate administration of all office paperwork</w:t>
      </w:r>
    </w:p>
    <w:p w14:paraId="170AEF19" w14:textId="7CA5592A" w:rsidR="00891055" w:rsidRDefault="009D35DF">
      <w:pPr>
        <w:pStyle w:val="Heading1"/>
      </w:pPr>
      <w:r>
        <w:t>TRAINING &amp; QUALIFICATIONS</w:t>
      </w:r>
    </w:p>
    <w:p w14:paraId="19834EC7" w14:textId="49FB04C9" w:rsidR="00891055" w:rsidRDefault="009D35DF">
      <w:r>
        <w:t xml:space="preserve">• TEFL certification — </w:t>
      </w:r>
      <w:r w:rsidR="001D058F">
        <w:t>2025</w:t>
      </w:r>
    </w:p>
    <w:p w14:paraId="5D71E0B6" w14:textId="77777777" w:rsidR="00891055" w:rsidRDefault="009D35DF">
      <w:r>
        <w:t>• Gym Instructor Training Level 4 — England (2020)</w:t>
      </w:r>
    </w:p>
    <w:p w14:paraId="74C69DB3" w14:textId="77777777" w:rsidR="00891055" w:rsidRDefault="009D35DF">
      <w:r>
        <w:t>• Level 2 Personal Trainer — England (2020)</w:t>
      </w:r>
    </w:p>
    <w:p w14:paraId="029CD856" w14:textId="77777777" w:rsidR="00891055" w:rsidRDefault="009D35DF">
      <w:r>
        <w:t>• Volunteering at Children’s Centre — England (2016)</w:t>
      </w:r>
    </w:p>
    <w:p w14:paraId="56241BE7" w14:textId="77777777" w:rsidR="00891055" w:rsidRDefault="009D35DF">
      <w:r>
        <w:t>• Creative Digital Photography — England (2015)</w:t>
      </w:r>
    </w:p>
    <w:p w14:paraId="424F63C2" w14:textId="0EC6E6A9" w:rsidR="00891055" w:rsidRDefault="009D35DF">
      <w:r>
        <w:t xml:space="preserve">• </w:t>
      </w:r>
      <w:r w:rsidR="00795FB3">
        <w:t>Bachelor's degree in psychology and social work</w:t>
      </w:r>
      <w:r>
        <w:t xml:space="preserve"> — Free International University of Moldova (2009)</w:t>
      </w:r>
    </w:p>
    <w:sectPr w:rsidR="008910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518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2500">
    <w:abstractNumId w:val="8"/>
  </w:num>
  <w:num w:numId="2" w16cid:durableId="1407458011">
    <w:abstractNumId w:val="6"/>
  </w:num>
  <w:num w:numId="3" w16cid:durableId="955327420">
    <w:abstractNumId w:val="5"/>
  </w:num>
  <w:num w:numId="4" w16cid:durableId="1760129756">
    <w:abstractNumId w:val="4"/>
  </w:num>
  <w:num w:numId="5" w16cid:durableId="1937907329">
    <w:abstractNumId w:val="7"/>
  </w:num>
  <w:num w:numId="6" w16cid:durableId="1149249463">
    <w:abstractNumId w:val="3"/>
  </w:num>
  <w:num w:numId="7" w16cid:durableId="257830038">
    <w:abstractNumId w:val="2"/>
  </w:num>
  <w:num w:numId="8" w16cid:durableId="1527595155">
    <w:abstractNumId w:val="1"/>
  </w:num>
  <w:num w:numId="9" w16cid:durableId="1821262233">
    <w:abstractNumId w:val="0"/>
  </w:num>
  <w:num w:numId="10" w16cid:durableId="1558936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1A1"/>
    <w:rsid w:val="000321E7"/>
    <w:rsid w:val="00034616"/>
    <w:rsid w:val="0006063C"/>
    <w:rsid w:val="000C0253"/>
    <w:rsid w:val="001403BA"/>
    <w:rsid w:val="0015074B"/>
    <w:rsid w:val="00153914"/>
    <w:rsid w:val="00153D90"/>
    <w:rsid w:val="00157A14"/>
    <w:rsid w:val="0018153B"/>
    <w:rsid w:val="001D058F"/>
    <w:rsid w:val="001F5B9D"/>
    <w:rsid w:val="00232B85"/>
    <w:rsid w:val="00261840"/>
    <w:rsid w:val="0027477F"/>
    <w:rsid w:val="0029639D"/>
    <w:rsid w:val="002D2DBC"/>
    <w:rsid w:val="002F585E"/>
    <w:rsid w:val="00300F05"/>
    <w:rsid w:val="00304C95"/>
    <w:rsid w:val="00315CC7"/>
    <w:rsid w:val="00326F90"/>
    <w:rsid w:val="00341399"/>
    <w:rsid w:val="00357B21"/>
    <w:rsid w:val="003645E1"/>
    <w:rsid w:val="003B21B2"/>
    <w:rsid w:val="004310A7"/>
    <w:rsid w:val="00463386"/>
    <w:rsid w:val="004927A1"/>
    <w:rsid w:val="004A11E3"/>
    <w:rsid w:val="004B2F56"/>
    <w:rsid w:val="00512B35"/>
    <w:rsid w:val="00536816"/>
    <w:rsid w:val="00545FC4"/>
    <w:rsid w:val="00571EEF"/>
    <w:rsid w:val="00594900"/>
    <w:rsid w:val="0077690C"/>
    <w:rsid w:val="00795FB3"/>
    <w:rsid w:val="00891055"/>
    <w:rsid w:val="008F6797"/>
    <w:rsid w:val="00977D9F"/>
    <w:rsid w:val="009B63EB"/>
    <w:rsid w:val="009D35DF"/>
    <w:rsid w:val="009F42C6"/>
    <w:rsid w:val="00A248DF"/>
    <w:rsid w:val="00A42F55"/>
    <w:rsid w:val="00A64094"/>
    <w:rsid w:val="00A807DF"/>
    <w:rsid w:val="00AA014A"/>
    <w:rsid w:val="00AA1D8D"/>
    <w:rsid w:val="00AB25FA"/>
    <w:rsid w:val="00AE349D"/>
    <w:rsid w:val="00B47730"/>
    <w:rsid w:val="00B8222E"/>
    <w:rsid w:val="00BB42C3"/>
    <w:rsid w:val="00BD5064"/>
    <w:rsid w:val="00C45A90"/>
    <w:rsid w:val="00C96F39"/>
    <w:rsid w:val="00C978CB"/>
    <w:rsid w:val="00CB0664"/>
    <w:rsid w:val="00D034E3"/>
    <w:rsid w:val="00D60A77"/>
    <w:rsid w:val="00D82AAA"/>
    <w:rsid w:val="00DB14A3"/>
    <w:rsid w:val="00DF5CA0"/>
    <w:rsid w:val="00E6237F"/>
    <w:rsid w:val="00F324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1C301"/>
  <w14:defaultImageDpi w14:val="300"/>
  <w15:docId w15:val="{05EED43B-23A2-F641-B3D0-3C41EEE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1539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15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Ludmila Co</cp:lastModifiedBy>
  <cp:revision>2</cp:revision>
  <cp:lastPrinted>2026-01-15T22:42:00Z</cp:lastPrinted>
  <dcterms:created xsi:type="dcterms:W3CDTF">2026-05-03T15:51:00Z</dcterms:created>
  <dcterms:modified xsi:type="dcterms:W3CDTF">2026-05-03T15:51:00Z</dcterms:modified>
  <cp:category/>
</cp:coreProperties>
</file>